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Työväentalo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 xml:space="preserve">13:00-17:00 Nostalkia tanssit Kurikan Työväentalolla </w:t>
      </w:r>
    </w:p>
    <w:p>
      <w:r>
        <w:t xml:space="preserve">Nostalgiset Päivätanssit tahdittajana Himmiät Tähäret! </w:t>
      </w:r>
    </w:p>
    <w:p>
      <w:r>
        <w:t xml:space="preserve">Liput 15 euroa sis. pullakahvin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