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RoadHouse Powerpark 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 xml:space="preserve">10:00-13:00 KEVÄTKIRPPIS </w:t>
      </w:r>
    </w:p>
    <w:p>
      <w:r>
        <w:t xml:space="preserve">Kirppislöytöjä ja mukavaa puuhaa lapsille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