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10:00-17:00 Golf kurssit - Kuortane Golf</w:t>
      </w:r>
    </w:p>
    <w:p>
      <w:r>
        <w:t>Tule kokeilemaan ja aloittamaan golf harrastus.</w:t>
      </w:r>
    </w:p>
    <w:p>
      <w:r>
        <w:t>Katso kotisivuiltamme aikataulut, ilmoittautumiset, hinnat ja muita tietoja.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