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19:00-23:00 Bothnia Burlesque: Temptation Island</w:t>
      </w:r>
    </w:p>
    <w:p>
      <w:r>
        <w:t>Bothnia Burlesque muuttaa toukokuisen illan kimalleviidakoksi, jossa hiki nousee pintaan ja paljetit kimaltavat iltanuotion loimussa.</w:t>
      </w:r>
    </w:p>
    <w:p>
      <w:r>
        <w:t xml:space="preserve">Liput myy Biletti.fi, jossa maksuvälineenä käy myös kulttuuriedut!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