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18:00-19:30 Mummokommuuni</w:t>
      </w:r>
    </w:p>
    <w:p>
      <w:r>
        <w:t>Teatteria Karijoen Nuorisoseuralla</w:t>
      </w:r>
    </w:p>
    <w:p>
      <w:r>
        <w:t>Liput 20€  Alle 15v 10€ sisältää väliaikatarjoilut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