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Club B52 Ähtäri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22:00-04:30 Jysäri Dance Tour Ähtäri</w:t>
      </w:r>
    </w:p>
    <w:p>
      <w:r>
        <w:t>Dj Ice K soittaa parasta ysäriä ja 2000-luvun alun dancea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