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Hangaskylän Metsäpirtti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17:00-20:00 Biohiiletin käytössä -työnäytös</w:t>
      </w:r>
    </w:p>
    <w:p>
      <w:r>
        <w:t>Tilaisuudessa demonstroidaan biohiiletimen toimintaa ja näytetään, miten puujätteestä ja risuista voidaan valmistaa biohiiltä.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