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 xml:space="preserve">10:00-15:00 Vähemmän kujalla - Enemmän luonnon puolella. </w:t>
      </w:r>
    </w:p>
    <w:p>
      <w:r>
        <w:t xml:space="preserve">Vähemmän kujalla on koko perheen yhteinen tapahtuma Seinäjoen pääkirjastossa.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