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18:00-19:30 Kirjailijavieraana Merja Mäki</w:t>
      </w:r>
    </w:p>
    <w:p>
      <w:r>
        <w:t>Merja Mäen kirjailijavierailu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