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nuorisoseura Onnela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18:00-19:30 Kuntalaistilaisuus Alahärmässä lukioselvityksestä</w:t>
      </w:r>
    </w:p>
    <w:p>
      <w:r>
        <w:t>Lukioselvityksen esittely kuntalaisille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