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K-Citymarket Kauhajoki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10:00-18:00 Pönttöpäivä - tule valmistamaan oma telkänpönttö 14.3.2026</w:t>
      </w:r>
    </w:p>
    <w:p>
      <w:r>
        <w:t xml:space="preserve">Kauhajoen Citymarketin pihamaalla järjestetään Pönttöpäivä lauantaina 14.3. klo 10.00-18.00.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