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museot, Etelä-Pohjanmaan museo, Kivinavetta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13:00-14:00 Armas-festivaali: Ratajätkät-opastus</w:t>
      </w:r>
    </w:p>
    <w:p>
      <w:r>
        <w:t>Tervetuloa keskustelevalle opastuskierrokselle Ratajätkät-näyttelyyn!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