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Wilhola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15:00-17:00 KööriKränät 2026</w:t>
      </w:r>
    </w:p>
    <w:p>
      <w:r>
        <w:t>Tässä tapahtumassa koko Etelä-Pohojammaa näköö mihinkä meirän köörit kykenöö!</w:t>
      </w:r>
    </w:p>
    <w:p>
      <w:r>
        <w:t>Peruslippu 12€, Alelippu 10€ (lapset, opiskelijat, työttömät, eläkeläiset ym.)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