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Tuiskulan koulu</w:t>
      </w:r>
    </w:p>
    <w:p>
      <w:r>
        <w:t>18.4.2026 lauantai</w:t>
      </w:r>
    </w:p>
    <w:p>
      <w:pPr>
        <w:pStyle w:val="Heading1"/>
      </w:pPr>
      <w:r>
        <w:t>18.4.2026 lauantai</w:t>
      </w:r>
    </w:p>
    <w:p>
      <w:pPr>
        <w:pStyle w:val="Heading2"/>
      </w:pPr>
      <w:r>
        <w:t>18:00-19:45 Yhteinen tahti -marssimusiikkikonsertti</w:t>
      </w:r>
    </w:p>
    <w:p>
      <w:r>
        <w:t xml:space="preserve">Kurikan Soittokunta ja Suupohjan Puhallinorkesteri yhdistävät voimansa ja tarjoilevat upean kattauksen marsseja ympäri maailman. </w:t>
      </w:r>
    </w:p>
    <w:p>
      <w:r>
        <w:t>Liput 15€, alle 12-vuotiaat ilmaiseksi.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