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 xml:space="preserve">14:00-17:00 Digiopastusta ilman ajanvarausta Jalasjärven kirjastossa </w:t>
      </w:r>
    </w:p>
    <w:p>
      <w:r>
        <w:t>Digiopastusta ilman ajanvarausta Jalasjärven kirjastossa ti 19.5. klo 14-17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