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14:00-14:45 Teknologiatorstai Teamsissä: Droonit, Aleksi Mäkilä Lidarite Oy</w:t>
      </w:r>
    </w:p>
    <w:p>
      <w:r>
        <w:t>Teknologiatorstait sisältävät tiiviitä tietoiskuja vaihtuvista teemoista, keskustelua ja hyvien käytänteiden jakamista vapaamuotoisesti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