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11:00-14:00 Isonkyrön shakkipiirin kevätturnaus</w:t>
      </w:r>
    </w:p>
    <w:p>
      <w:r>
        <w:t>Isonkyrön Shakkipiirin perinteinen Kevätturnaus pelataan Isonkyrön kirjastolla la 11.4.2026 alkaen 11.00.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