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17:00-19:00 Taikuuden ravintolailta</w:t>
      </w:r>
    </w:p>
    <w:p>
      <w:r>
        <w:t>Taikuri kiertää Seinäjoen keskustan alueen ravintoloissa esittämässä lähitaikuutta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