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11:00-19:00 Komia Cup - Joukkuevoimistelun kilpailut</w:t>
      </w:r>
    </w:p>
    <w:p>
      <w:r>
        <w:t>Joukkuevoimistelun kilpailut toukokuussa</w:t>
      </w:r>
    </w:p>
    <w:p>
      <w:r>
        <w:t>https://www.tiketti.fi/tapahtumat#q=seinäjoen%20voimistelijat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