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 xml:space="preserve">10:00-14:00 Komia Stara </w:t>
      </w:r>
    </w:p>
    <w:p>
      <w:r>
        <w:t>Matalan kynnyksen voimistelukisat</w:t>
      </w:r>
    </w:p>
    <w:p>
      <w:r>
        <w:t>https://www.tiketti.fi/tapahtumat#q=seinäjoen%20voimistelijat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