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 Intola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18:00-20:00 Hyvinvointi-luento Intolassa 22.4.2026</w:t>
      </w:r>
    </w:p>
    <w:p>
      <w:r>
        <w:t>Psykoterapeutti, EMDR-terapeutti saapuu vierailulle Intolaan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