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Sairaalamuseo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13:00-14:00 Armas-festivaali: Piirin historiaa arkkitehtuurin kautta -opastus</w:t>
      </w:r>
    </w:p>
    <w:p>
      <w:r>
        <w:t>Tule Sairaalamuseolle kuulemaan Piirin alueen historiasta mielenkiintoisella tavalla!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