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19:00-20:30 Stand Up Hysteria: Tommi Mujunen &amp; Aatu Raitala</w:t>
      </w:r>
    </w:p>
    <w:p>
      <w:r>
        <w:t>Stand Up ilta Teatteri Hysteriassa Seinäjoella!</w:t>
      </w:r>
    </w:p>
    <w:p>
      <w:r>
        <w:t>28 € ennakko, ovelta 30 €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