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ravintola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17:00-20:00 EL Bingo</w:t>
      </w:r>
    </w:p>
    <w:p>
      <w:r>
        <w:t>Kaikille 18+ vuotiaille avoin Bingo joka keskiviikko klo 17 alk.</w:t>
      </w:r>
    </w:p>
    <w:p>
      <w:r>
        <w:t>Pelilipukkeiden myynti alkaa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