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Olotila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13:00-14:00 Mehiläisvahamaalausta Olotilassa</w:t>
      </w:r>
    </w:p>
    <w:p>
      <w:r>
        <w:t>ARMAS-festivaali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