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Untamalan yhteistalo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13:00-14:00 Mehiläisvahamaalausta Untamalassa</w:t>
      </w:r>
    </w:p>
    <w:p>
      <w:r>
        <w:t>ARMAS-festivaali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