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Keskisen kyläkauppa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07:00-18:00 Ostosmatka Tuuriin Keskisen kyläkauppaan 23.4.2026</w:t>
      </w:r>
    </w:p>
    <w:p>
      <w:r>
        <w:t>Ostosmatka Tuuriin Keskisen kyläkauppaan</w:t>
      </w:r>
    </w:p>
    <w:p>
      <w:r>
        <w:t>Matkan hinta 13 €, jos auto täynnä. Karaoketapahtumaan pääsymaksu 10 €.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