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yhtenäiskoulu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19:00-20:00 Musiikkiopiston kevätkonsertti Kortesjärvellä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