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11:30-12:30 Lennä lauluni lennä -konsertti</w:t>
      </w:r>
    </w:p>
    <w:p>
      <w:r>
        <w:t>ARMAS-festivaali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