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19:00-20:30 Musiikkiopiston päätöskonsertti ja todistusten jako Lappajärvellä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