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geolukio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19:00-20:15 Musiikkiopiston kevätkonsertti Lappajärvellä</w:t>
      </w:r>
    </w:p>
    <w:p>
      <w:r>
        <w:t>Kaikille avoin koko perheen maksuton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