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museot, Etelä-Pohjanmaan museo, Kivinavetta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13:00-14:00 Armas-festivaali: Pääsiäisrastit</w:t>
      </w:r>
    </w:p>
    <w:p>
      <w:r>
        <w:t>Pääsiäisperinteitä ulkona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