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18:00-19:30 Kirjailijavieraana Antti Strang Seinäjoen pääkirjastossa</w:t>
      </w:r>
    </w:p>
    <w:p>
      <w:r>
        <w:t>Kirjailijatapaaminen - Antti Strang: Peukaloinen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