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17:00-19:00 Jazz Suomi 100. Jazzoikoon! Reiska Laine Quartet solistina Heta Halonen</w:t>
      </w:r>
    </w:p>
    <w:p>
      <w:r>
        <w:t>Rumpali Reino "Reiska" Laine on jazzlegenda, jonka musiikki on modernimpaa kuin voisi kuvitella.</w:t>
      </w:r>
    </w:p>
    <w:p>
      <w:r>
        <w:t xml:space="preserve">Liput: 30 € / 25 € jäsenet / 15 € opiskelijat.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