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14:00-16:00 Mieletön metodi -komedia</w:t>
      </w:r>
    </w:p>
    <w:p>
      <w:r>
        <w:t>Hulvattoman hauska komedia parisuhdeterapiasta</w:t>
      </w:r>
    </w:p>
    <w:p>
      <w:r>
        <w:t xml:space="preserve">Liput 36€ / 33€ / 25€. Illallisen kanssa 73€ / 70€ /62€.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