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18:00-20:00 Torstaiklubilla Lasse Vuoto</w:t>
      </w:r>
    </w:p>
    <w:p>
      <w:r>
        <w:t>Torstaiklubi järjestää terveystiedon illan - luennoimassa Lasse Vuoto ja Mika Wallin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