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7.6.2026 sunnuntai</w:t>
      </w:r>
    </w:p>
    <w:p>
      <w:pPr>
        <w:pStyle w:val="Heading1"/>
      </w:pPr>
      <w:r>
        <w:t>7.6.2026 sunnuntai</w:t>
      </w:r>
    </w:p>
    <w:p>
      <w:pPr>
        <w:pStyle w:val="Heading2"/>
      </w:pPr>
      <w:r>
        <w:t>14:00-15:00 Pirkanpohjan taidekeskuksen näyttelykesä 2026</w:t>
      </w:r>
    </w:p>
    <w:p>
      <w:r>
        <w:t>Tapahtumia 16.5.-21.8 2026</w:t>
      </w:r>
    </w:p>
    <w:p>
      <w:r>
        <w:t>Liput 12 €, 0 € alle 15 v &amp; Museokortilla. Meillä käy Epassi ja Smartum  Ryhmät 10 € / hlö (min. 10 hlö) Samalla lipulla pääsy Punaisen ja Sinisen talon näyttelyihin.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