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14:00-15:00 Yhteislaulutilaisuus</w:t>
      </w:r>
    </w:p>
    <w:p>
      <w:r>
        <w:t>"Jo joutui armas aika"</w:t>
      </w:r>
    </w:p>
    <w:p>
      <w:r>
        <w:t>Liput 12 €, 0 € alle 15 v &amp; Museokortilla. Meillä käy Epassi ja Smartum Ryhmät 10 €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