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25.6.2026 torstai</w:t>
      </w:r>
    </w:p>
    <w:p>
      <w:pPr>
        <w:pStyle w:val="Heading1"/>
      </w:pPr>
      <w:r>
        <w:t>25.6.2026-21.8.2026</w:t>
      </w:r>
    </w:p>
    <w:p>
      <w:pPr>
        <w:pStyle w:val="Heading2"/>
      </w:pPr>
      <w:r>
        <w:t xml:space="preserve">12:00-20:00 Elsin ja Toven matkassa Pirkanpohjaan  25.6.-21.8.2026  </w:t>
      </w:r>
    </w:p>
    <w:p>
      <w:r>
        <w:t>Ähtäri-Seura toteuttajana</w:t>
      </w:r>
    </w:p>
    <w:p>
      <w:r>
        <w:t>Liput  12 €,  alle 15 v 0 €,  Museokortilla 0 €,  Epassi ja Smartum  Ryhmät 8 € / hlö (min. 10 hlö) Lipulla pääsy myös Punaisen talon näyttelyyn.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