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pyöreä kirkko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18:00-19:00 TUHANSIN KIELIN, OI JOS VOISIN MA JUMALAANI YLISTÄÄ, Vimpelin pyöreä kirkko</w:t>
      </w:r>
    </w:p>
    <w:p>
      <w:r>
        <w:t>Järvi-Pohjanmaan kansalaisopiston Vimpelin yksinlaulun opiskelijat ohjaajanaan laulunopettaja Heta Sammalisto-Muhonen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