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13:00-14:30 Kalevan Navetan kulttuurikerho: mehiläisvahamaalausta</w:t>
      </w:r>
    </w:p>
    <w:p>
      <w:r>
        <w:t>Keskiviikkona 22.4. klo 13-14.30 Kalevan Navetassa kokeillaan yhdessä inspiroivaa ja yllätyksellistä mehiläisvahamaalausta.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