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13:00-14:00 Kalevan Navetan kulttuurikerho: Sirkusjamit</w:t>
      </w:r>
    </w:p>
    <w:p>
      <w:r>
        <w:t>Kalevan Navetan kulttuurikerhossa 27.5. klo 13 liikutaan luovasti sirkusjameissa!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