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 xml:space="preserve">19:00-21:00 Jazz Suomi 100. Jazzoikoon! Abysskiss (FR) </w:t>
      </w:r>
    </w:p>
    <w:p>
      <w:r>
        <w:t xml:space="preserve">Ranskalainen pieni "retrofuturistinen taskuorkesteri" Abysskiss Vapaat äänet -kiertueella. </w:t>
      </w:r>
    </w:p>
    <w:p>
      <w:r>
        <w:t>käteisellä tai MobilePaylla: 30 €, jäsenet 25 €, opiskelijat 15 €. Lipun voi lunastaa myös maksamalla summa tilille: Ylistaron Kaukolankylän Jazzkerho ry; OmaSp IBAN FI16 4108 0012 8872 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