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19:00-21:00 Jazz Suomi 100. Jazzoikoon! Niillas Holmberg &amp; Pauli Lyytinen ”Naarattu laulu”</w:t>
      </w:r>
    </w:p>
    <w:p>
      <w:r>
        <w:t xml:space="preserve">Niillas Holmbergin ja Pauli Lyytisen yhteinen ääni kertoo kuulijoille maisemista, joissa rantojen vesiraja nousee ja laskee. </w:t>
      </w:r>
    </w:p>
    <w:p>
      <w:r>
        <w:t>Liput: 30 €, jäsenet 25 €, opiskelijat 15 €. Ovella käteinen tai MobilePay. Lipun voi lunastaa myös maksamalla summa tilille: Ylistaron Kaukolankylän Jazzkerho ry; OmaSp IBAN FI16 4108 0012 8872 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