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11:00-17:00 Flowpark Ähtäri Zoo - avoinna lauantaisin</w:t>
      </w:r>
    </w:p>
    <w:p>
      <w:r>
        <w:t>Toukokuun seikkailupäivät Flowparkissa</w:t>
      </w:r>
    </w:p>
    <w:p>
      <w:r>
        <w:t>20-30€/henkilö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