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19:00-20:30 Soinin kevätkonsertti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