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TuuHet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09:00-15:30 Parasta puolukasta -seminaari</w:t>
      </w:r>
    </w:p>
    <w:p>
      <w:r>
        <w:t>Seminaari puolukan käytöstä, terveysvaikutuksista ja viljelystä, tuotenäyttely ym</w:t>
      </w:r>
    </w:p>
    <w:p>
      <w:r>
        <w:t>Seminaaipaketti 25 euroa, sis. ruokailun ja 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