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18:00-19:00 Tietokirjailija Nadia Sandhu: Rikosten juuret</w:t>
      </w:r>
    </w:p>
    <w:p>
      <w:r>
        <w:t>FL, tietokirjailija ja toimittaja Nadia Sandhu esittelee Isonkyrön kirjastolla huhtikuussa 2026 ilmestyvää kirjaansa Rikosten juuret.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