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Nuorisotila Pysäkki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18:00-20:00 Alajärven kumppanuuspöytä</w:t>
      </w:r>
    </w:p>
    <w:p>
      <w:r>
        <w:t>Alajärven kaupunki kutsuu kolmannen sektorin toimijoita yhteiseen kumppanuuspöytään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