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18:00-19:30 TEUVA REVYY 2026- KULTAA</w:t>
      </w:r>
    </w:p>
    <w:p>
      <w:r>
        <w:t>Sketsejä ja tanssiesityksiä.</w:t>
      </w:r>
    </w:p>
    <w:p>
      <w:r>
        <w:t>Liput 15 €, alle 12v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